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4148" w14:textId="03822580" w:rsidR="0024591E" w:rsidRDefault="00A632D0">
      <w:pPr>
        <w:jc w:val="center"/>
      </w:pPr>
      <w:r>
        <w:rPr>
          <w:rFonts w:ascii="Calibri" w:hAnsi="Calibri"/>
          <w:b/>
          <w:sz w:val="36"/>
        </w:rPr>
        <w:t>Md. Muzzamil</w:t>
      </w:r>
      <w:r>
        <w:rPr>
          <w:rFonts w:ascii="Calibri" w:hAnsi="Calibri"/>
          <w:b/>
          <w:sz w:val="36"/>
        </w:rPr>
        <w:tab/>
      </w:r>
    </w:p>
    <w:p w14:paraId="626B59CB" w14:textId="27A6729D" w:rsidR="0024591E" w:rsidRPr="00295A88" w:rsidRDefault="00116E30">
      <w:pPr>
        <w:jc w:val="center"/>
        <w:rPr>
          <w:b/>
          <w:bCs/>
        </w:rPr>
      </w:pPr>
      <w:r w:rsidRPr="00295A88">
        <w:rPr>
          <w:rFonts w:ascii="Calibri" w:hAnsi="Calibri"/>
          <w:b/>
          <w:bCs/>
        </w:rPr>
        <w:t>Degree (</w:t>
      </w:r>
      <w:r w:rsidR="00A632D0" w:rsidRPr="00295A88">
        <w:rPr>
          <w:rFonts w:ascii="Calibri" w:hAnsi="Calibri"/>
          <w:b/>
          <w:bCs/>
        </w:rPr>
        <w:t>BCCA</w:t>
      </w:r>
      <w:r w:rsidRPr="00295A88">
        <w:rPr>
          <w:rFonts w:ascii="Calibri" w:hAnsi="Calibri"/>
          <w:b/>
          <w:bCs/>
        </w:rPr>
        <w:t xml:space="preserve">) | </w:t>
      </w:r>
      <w:r w:rsidR="00A632D0" w:rsidRPr="00295A88">
        <w:rPr>
          <w:rFonts w:ascii="Calibri" w:hAnsi="Calibri"/>
          <w:b/>
          <w:bCs/>
        </w:rPr>
        <w:t>GHRIETN</w:t>
      </w:r>
    </w:p>
    <w:p w14:paraId="4B60BDA7" w14:textId="2F81408A" w:rsidR="0024591E" w:rsidRDefault="00000000">
      <w:pPr>
        <w:jc w:val="center"/>
      </w:pPr>
      <w:r>
        <w:rPr>
          <w:rFonts w:ascii="Calibri" w:hAnsi="Calibri"/>
          <w:sz w:val="18"/>
        </w:rPr>
        <w:t xml:space="preserve">✉ </w:t>
      </w:r>
      <w:hyperlink r:id="rId6" w:history="1">
        <w:r w:rsidR="00A632D0" w:rsidRPr="00A632D0">
          <w:t xml:space="preserve"> </w:t>
        </w:r>
        <w:r w:rsidR="00A632D0" w:rsidRPr="00A632D0">
          <w:rPr>
            <w:rStyle w:val="Hyperlink"/>
            <w:rFonts w:ascii="Calibri" w:hAnsi="Calibri"/>
            <w:sz w:val="18"/>
          </w:rPr>
          <w:t>muzzammilsheikh049@gmail.com</w:t>
        </w:r>
        <w:r w:rsidRPr="00A632D0">
          <w:rPr>
            <w:rStyle w:val="Hyperlink"/>
            <w:rFonts w:ascii="Calibri" w:hAnsi="Calibri"/>
            <w:sz w:val="18"/>
          </w:rPr>
          <w:t xml:space="preserve">  </w:t>
        </w:r>
      </w:hyperlink>
      <w:r>
        <w:rPr>
          <w:rFonts w:ascii="Calibri" w:hAnsi="Calibri"/>
          <w:sz w:val="18"/>
        </w:rPr>
        <w:t xml:space="preserve"> |   ☎ +</w:t>
      </w:r>
      <w:proofErr w:type="gramStart"/>
      <w:r>
        <w:rPr>
          <w:rFonts w:ascii="Calibri" w:hAnsi="Calibri"/>
          <w:sz w:val="18"/>
        </w:rPr>
        <w:t>91</w:t>
      </w:r>
      <w:r w:rsidR="00A632D0">
        <w:rPr>
          <w:rFonts w:ascii="Calibri" w:hAnsi="Calibri"/>
          <w:sz w:val="18"/>
        </w:rPr>
        <w:t>7999662522</w:t>
      </w:r>
      <w:r>
        <w:rPr>
          <w:rFonts w:ascii="Calibri" w:hAnsi="Calibri"/>
          <w:sz w:val="18"/>
        </w:rPr>
        <w:t xml:space="preserve">  |</w:t>
      </w:r>
      <w:proofErr w:type="gramEnd"/>
      <w:r>
        <w:rPr>
          <w:rFonts w:ascii="Calibri" w:hAnsi="Calibri"/>
          <w:sz w:val="18"/>
        </w:rPr>
        <w:t xml:space="preserve">   📍 India   |   🔗 </w:t>
      </w:r>
      <w:hyperlink r:id="rId7" w:history="1">
        <w:r w:rsidR="00A632D0" w:rsidRPr="00A632D0">
          <w:rPr>
            <w:rStyle w:val="Hyperlink"/>
            <w:rFonts w:ascii="Calibri" w:hAnsi="Calibri"/>
            <w:sz w:val="18"/>
          </w:rPr>
          <w:t>Md Muzzammil | LinkedIn</w:t>
        </w:r>
      </w:hyperlink>
    </w:p>
    <w:p w14:paraId="595881A3" w14:textId="77777777" w:rsidR="0024591E" w:rsidRDefault="0024591E">
      <w:pPr>
        <w:spacing w:after="80"/>
      </w:pPr>
    </w:p>
    <w:p w14:paraId="33723F7B" w14:textId="77777777" w:rsidR="0024591E" w:rsidRDefault="00000000" w:rsidP="008667D9">
      <w:pPr>
        <w:spacing w:line="240" w:lineRule="auto"/>
      </w:pPr>
      <w:r>
        <w:rPr>
          <w:b/>
          <w:color w:val="008080"/>
        </w:rPr>
        <w:t>WORK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6"/>
        <w:gridCol w:w="5256"/>
      </w:tblGrid>
      <w:tr w:rsidR="0024591E" w14:paraId="1A378A17" w14:textId="77777777">
        <w:tc>
          <w:tcPr>
            <w:tcW w:w="5256" w:type="dxa"/>
          </w:tcPr>
          <w:p w14:paraId="40FA0F6D" w14:textId="2439C60B" w:rsidR="0024591E" w:rsidRDefault="00116E30" w:rsidP="008667D9">
            <w:pPr>
              <w:spacing w:line="240" w:lineRule="auto"/>
            </w:pPr>
            <w:r>
              <w:t xml:space="preserve">Cybersecurity </w:t>
            </w:r>
            <w:proofErr w:type="gramStart"/>
            <w:r>
              <w:t>Intern</w:t>
            </w:r>
            <w:r w:rsidR="00A35257">
              <w:t>(</w:t>
            </w:r>
            <w:proofErr w:type="gramEnd"/>
            <w:r w:rsidR="00A35257">
              <w:t>Y-Hills EdTech)</w:t>
            </w:r>
          </w:p>
        </w:tc>
        <w:tc>
          <w:tcPr>
            <w:tcW w:w="5256" w:type="dxa"/>
          </w:tcPr>
          <w:p w14:paraId="542E95D9" w14:textId="4E99DFB5" w:rsidR="0024591E" w:rsidRDefault="00116E30" w:rsidP="008667D9">
            <w:pPr>
              <w:spacing w:line="240" w:lineRule="auto"/>
              <w:jc w:val="right"/>
            </w:pPr>
            <w:r>
              <w:t xml:space="preserve">Oct 2023 - </w:t>
            </w:r>
            <w:r w:rsidR="0078190F">
              <w:t>Nov</w:t>
            </w:r>
            <w:r>
              <w:t xml:space="preserve"> 2023</w:t>
            </w:r>
          </w:p>
        </w:tc>
      </w:tr>
    </w:tbl>
    <w:p w14:paraId="623945B9" w14:textId="71521E62" w:rsidR="0024591E" w:rsidRPr="002C7A30" w:rsidRDefault="0078190F" w:rsidP="007011D5">
      <w:pPr>
        <w:pStyle w:val="ListBullet"/>
        <w:numPr>
          <w:ilvl w:val="0"/>
          <w:numId w:val="16"/>
        </w:numPr>
        <w:spacing w:after="20" w:line="240" w:lineRule="auto"/>
      </w:pPr>
      <w:r w:rsidRPr="002C7A30">
        <w:t>Performed real-world security labs including WAPT and system exploitation</w:t>
      </w:r>
      <w:r w:rsidR="002C7A30" w:rsidRPr="002C7A30">
        <w:t>.</w:t>
      </w:r>
    </w:p>
    <w:p w14:paraId="60D6AE69" w14:textId="508B5A5A" w:rsidR="0024591E" w:rsidRPr="002C7A30" w:rsidRDefault="0078190F" w:rsidP="007011D5">
      <w:pPr>
        <w:pStyle w:val="ListBullet"/>
        <w:numPr>
          <w:ilvl w:val="0"/>
          <w:numId w:val="16"/>
        </w:numPr>
        <w:spacing w:after="20" w:line="240" w:lineRule="auto"/>
      </w:pPr>
      <w:r w:rsidRPr="002C7A30">
        <w:t>Set up and managed VMs and Docker containers for secure testing environments and lab simulations.</w:t>
      </w:r>
    </w:p>
    <w:p w14:paraId="26EDCB3C" w14:textId="1D2A0D6F" w:rsidR="0024591E" w:rsidRPr="002C7A30" w:rsidRDefault="002C7A30" w:rsidP="007011D5">
      <w:pPr>
        <w:pStyle w:val="ListBullet"/>
        <w:numPr>
          <w:ilvl w:val="0"/>
          <w:numId w:val="16"/>
        </w:numPr>
        <w:spacing w:after="20" w:line="240" w:lineRule="auto"/>
      </w:pPr>
      <w:r w:rsidRPr="002C7A30">
        <w:t>Familiar with Bug Bounty methodologies (</w:t>
      </w:r>
      <w:proofErr w:type="spellStart"/>
      <w:r w:rsidRPr="002C7A30">
        <w:t>HackerOne</w:t>
      </w:r>
      <w:proofErr w:type="spellEnd"/>
      <w:r w:rsidRPr="002C7A30">
        <w:t xml:space="preserve"> / </w:t>
      </w:r>
      <w:proofErr w:type="spellStart"/>
      <w:r w:rsidRPr="002C7A30">
        <w:t>Bugcrowd</w:t>
      </w:r>
      <w:proofErr w:type="spellEnd"/>
      <w:r w:rsidRPr="002C7A30">
        <w:t>).</w:t>
      </w:r>
    </w:p>
    <w:p w14:paraId="28483B9A" w14:textId="13221270" w:rsidR="002C7A30" w:rsidRPr="002C7A30" w:rsidRDefault="002C7A30" w:rsidP="007011D5">
      <w:pPr>
        <w:pStyle w:val="ListBullet"/>
        <w:numPr>
          <w:ilvl w:val="0"/>
          <w:numId w:val="16"/>
        </w:numPr>
        <w:spacing w:after="20" w:line="240" w:lineRule="auto"/>
      </w:pPr>
      <w:r w:rsidRPr="002C7A30">
        <w:t>Basic scripting: Python / Bash (for automation).</w:t>
      </w:r>
    </w:p>
    <w:p w14:paraId="35F3870C" w14:textId="0F8241C6" w:rsidR="002C7A30" w:rsidRDefault="002C7A30" w:rsidP="007011D5">
      <w:pPr>
        <w:pStyle w:val="ListBullet"/>
        <w:numPr>
          <w:ilvl w:val="0"/>
          <w:numId w:val="16"/>
        </w:numPr>
        <w:spacing w:after="20" w:line="240" w:lineRule="auto"/>
      </w:pPr>
      <w:r w:rsidRPr="002C7A30">
        <w:t>Report writing &amp; vulnerability documentation.</w:t>
      </w:r>
    </w:p>
    <w:p w14:paraId="0AF600D1" w14:textId="77777777" w:rsidR="00A35257" w:rsidRDefault="00A35257" w:rsidP="00A35257">
      <w:pPr>
        <w:pStyle w:val="ListBullet"/>
        <w:numPr>
          <w:ilvl w:val="0"/>
          <w:numId w:val="0"/>
        </w:numPr>
        <w:spacing w:after="20" w:line="240" w:lineRule="auto"/>
        <w:ind w:left="360" w:hanging="360"/>
      </w:pPr>
    </w:p>
    <w:p w14:paraId="3F090F0B" w14:textId="3CA94A12" w:rsidR="00A35257" w:rsidRDefault="00A35257" w:rsidP="00A35257">
      <w:pPr>
        <w:pStyle w:val="ListBullet"/>
        <w:numPr>
          <w:ilvl w:val="0"/>
          <w:numId w:val="0"/>
        </w:numPr>
        <w:spacing w:after="20" w:line="240" w:lineRule="auto"/>
        <w:ind w:left="360" w:hanging="360"/>
      </w:pPr>
      <w:r>
        <w:t>Consulting Biometric Executive (</w:t>
      </w:r>
      <w:proofErr w:type="gramStart"/>
      <w:r>
        <w:t xml:space="preserve">Vistara)   </w:t>
      </w:r>
      <w:proofErr w:type="gramEnd"/>
      <w:r>
        <w:t xml:space="preserve">                                                                                            June 2024 - Jan 2025</w:t>
      </w:r>
    </w:p>
    <w:p w14:paraId="6E6705EF" w14:textId="77777777" w:rsidR="00A35257" w:rsidRPr="00A35257" w:rsidRDefault="00A35257" w:rsidP="00BF13B7">
      <w:pPr>
        <w:pStyle w:val="ListParagraph"/>
        <w:numPr>
          <w:ilvl w:val="0"/>
          <w:numId w:val="12"/>
        </w:numPr>
        <w:spacing w:after="0"/>
        <w:rPr>
          <w:szCs w:val="18"/>
        </w:rPr>
      </w:pPr>
      <w:r w:rsidRPr="00A35257">
        <w:rPr>
          <w:szCs w:val="18"/>
        </w:rPr>
        <w:t>Managed biometric authentication systems and device operations.</w:t>
      </w:r>
    </w:p>
    <w:p w14:paraId="7A6E6B7E" w14:textId="2E32F44A" w:rsidR="00A35257" w:rsidRPr="00BF13B7" w:rsidRDefault="00A35257" w:rsidP="00BF13B7">
      <w:pPr>
        <w:pStyle w:val="ListBullet"/>
        <w:numPr>
          <w:ilvl w:val="0"/>
          <w:numId w:val="12"/>
        </w:numPr>
        <w:spacing w:after="0" w:line="240" w:lineRule="auto"/>
      </w:pPr>
      <w:r w:rsidRPr="00AC67CF">
        <w:rPr>
          <w:szCs w:val="18"/>
        </w:rPr>
        <w:t>Provided troubleshooting and technical support for biometric devices</w:t>
      </w:r>
    </w:p>
    <w:p w14:paraId="0142D82F" w14:textId="77777777" w:rsidR="00BF13B7" w:rsidRPr="00A35257" w:rsidRDefault="00BF13B7" w:rsidP="00BF13B7">
      <w:pPr>
        <w:pStyle w:val="ListBullet"/>
        <w:numPr>
          <w:ilvl w:val="0"/>
          <w:numId w:val="0"/>
        </w:numPr>
        <w:spacing w:after="0" w:line="240" w:lineRule="auto"/>
        <w:ind w:left="720"/>
      </w:pPr>
    </w:p>
    <w:p w14:paraId="2AA20D05" w14:textId="3AD53A2C" w:rsidR="003F15CD" w:rsidRDefault="00A35257" w:rsidP="00A35257">
      <w:pPr>
        <w:pStyle w:val="ListBullet"/>
        <w:numPr>
          <w:ilvl w:val="0"/>
          <w:numId w:val="0"/>
        </w:numPr>
        <w:spacing w:after="20" w:line="240" w:lineRule="auto"/>
        <w:ind w:left="360" w:hanging="360"/>
      </w:pPr>
      <w:r>
        <w:t>Penetration Tester (Freelancer)</w:t>
      </w:r>
      <w:r w:rsidR="0019432F">
        <w:t>- IPS</w:t>
      </w:r>
      <w:r>
        <w:t xml:space="preserve">                                                                                               </w:t>
      </w:r>
      <w:r w:rsidR="003F15CD">
        <w:t xml:space="preserve">   </w:t>
      </w:r>
      <w:r w:rsidR="0019432F">
        <w:t xml:space="preserve"> </w:t>
      </w:r>
      <w:r>
        <w:t xml:space="preserve">Nov 2025 </w:t>
      </w:r>
      <w:proofErr w:type="gramStart"/>
      <w:r>
        <w:t xml:space="preserve">-  </w:t>
      </w:r>
      <w:r w:rsidR="003F15CD">
        <w:t>March</w:t>
      </w:r>
      <w:proofErr w:type="gramEnd"/>
      <w:r w:rsidR="003F15CD">
        <w:t xml:space="preserve"> 2026</w:t>
      </w:r>
      <w:r>
        <w:t xml:space="preserve">  </w:t>
      </w:r>
    </w:p>
    <w:p w14:paraId="3544A50F" w14:textId="77777777" w:rsidR="0014087E" w:rsidRPr="0014087E" w:rsidRDefault="0014087E" w:rsidP="003F15CD">
      <w:pPr>
        <w:pStyle w:val="ListBullet"/>
        <w:numPr>
          <w:ilvl w:val="0"/>
          <w:numId w:val="14"/>
        </w:numPr>
        <w:spacing w:after="20" w:line="240" w:lineRule="auto"/>
      </w:pPr>
      <w:r>
        <w:rPr>
          <w:szCs w:val="18"/>
        </w:rPr>
        <w:t>Conducted</w:t>
      </w:r>
      <w:r w:rsidR="007011D5" w:rsidRPr="007011D5">
        <w:rPr>
          <w:szCs w:val="18"/>
        </w:rPr>
        <w:t xml:space="preserve"> reconnaissance, scanning, exploitation, and post-exploitation</w:t>
      </w:r>
      <w:r>
        <w:rPr>
          <w:szCs w:val="18"/>
        </w:rPr>
        <w:t xml:space="preserve"> </w:t>
      </w:r>
    </w:p>
    <w:p w14:paraId="355C2504" w14:textId="6C8E9706" w:rsidR="003F15CD" w:rsidRPr="007011D5" w:rsidRDefault="003F15CD" w:rsidP="003F15CD">
      <w:pPr>
        <w:pStyle w:val="ListBullet"/>
        <w:numPr>
          <w:ilvl w:val="0"/>
          <w:numId w:val="14"/>
        </w:numPr>
        <w:spacing w:after="20" w:line="240" w:lineRule="auto"/>
      </w:pPr>
      <w:r w:rsidRPr="007011D5">
        <w:rPr>
          <w:szCs w:val="18"/>
        </w:rPr>
        <w:t>Developed small software tools to support operational tasks.</w:t>
      </w:r>
    </w:p>
    <w:p w14:paraId="2F84358D" w14:textId="47913306" w:rsidR="007011D5" w:rsidRDefault="0014087E" w:rsidP="003F15CD">
      <w:pPr>
        <w:pStyle w:val="ListBullet"/>
        <w:numPr>
          <w:ilvl w:val="0"/>
          <w:numId w:val="14"/>
        </w:numPr>
        <w:spacing w:after="20" w:line="240" w:lineRule="auto"/>
      </w:pPr>
      <w:r>
        <w:t>Performed</w:t>
      </w:r>
      <w:r w:rsidR="007011D5" w:rsidRPr="007011D5">
        <w:t xml:space="preserve"> vulnerability assessments and penetration testing on internal systems.</w:t>
      </w:r>
    </w:p>
    <w:p w14:paraId="68881C8B" w14:textId="39FD1987" w:rsidR="007011D5" w:rsidRPr="007011D5" w:rsidRDefault="007011D5" w:rsidP="003F15CD">
      <w:pPr>
        <w:pStyle w:val="ListBullet"/>
        <w:numPr>
          <w:ilvl w:val="0"/>
          <w:numId w:val="14"/>
        </w:numPr>
        <w:spacing w:after="20" w:line="240" w:lineRule="auto"/>
      </w:pPr>
      <w:r w:rsidRPr="007011D5">
        <w:t>Documented findings with detailed reports, risk ratings, and remediation recommendations.</w:t>
      </w:r>
    </w:p>
    <w:p w14:paraId="34126213" w14:textId="6B37EC29" w:rsidR="003F15CD" w:rsidRPr="003F15CD" w:rsidRDefault="003F15CD" w:rsidP="003F15CD">
      <w:pPr>
        <w:pStyle w:val="ListBullet"/>
        <w:numPr>
          <w:ilvl w:val="0"/>
          <w:numId w:val="14"/>
        </w:numPr>
        <w:spacing w:after="20" w:line="240" w:lineRule="auto"/>
      </w:pPr>
      <w:r w:rsidRPr="003F15CD">
        <w:rPr>
          <w:szCs w:val="18"/>
        </w:rPr>
        <w:t xml:space="preserve">Deployed and configured SIEM &amp; SOC tools (Splunk, Wireshark, </w:t>
      </w:r>
      <w:proofErr w:type="spellStart"/>
      <w:proofErr w:type="gramStart"/>
      <w:r w:rsidRPr="003F15CD">
        <w:rPr>
          <w:szCs w:val="18"/>
        </w:rPr>
        <w:t>Snort</w:t>
      </w:r>
      <w:r>
        <w:rPr>
          <w:szCs w:val="18"/>
        </w:rPr>
        <w:t>,Wazuh</w:t>
      </w:r>
      <w:proofErr w:type="gramEnd"/>
      <w:r>
        <w:rPr>
          <w:szCs w:val="18"/>
        </w:rPr>
        <w:t>,Suricata</w:t>
      </w:r>
      <w:proofErr w:type="spellEnd"/>
      <w:r w:rsidRPr="003F15CD">
        <w:rPr>
          <w:szCs w:val="18"/>
        </w:rPr>
        <w:t>) for log monitoring, threat detection, and incident analysis</w:t>
      </w:r>
      <w:r w:rsidR="00607E51">
        <w:rPr>
          <w:szCs w:val="18"/>
        </w:rPr>
        <w:t xml:space="preserve"> IDS/IPS</w:t>
      </w:r>
    </w:p>
    <w:p w14:paraId="281EB5CC" w14:textId="64237BC3" w:rsidR="00A35257" w:rsidRDefault="00A35257" w:rsidP="00A35257">
      <w:pPr>
        <w:pStyle w:val="ListBullet"/>
        <w:numPr>
          <w:ilvl w:val="0"/>
          <w:numId w:val="0"/>
        </w:numPr>
        <w:spacing w:after="20" w:line="240" w:lineRule="auto"/>
        <w:ind w:left="360" w:hanging="360"/>
      </w:pPr>
    </w:p>
    <w:p w14:paraId="5FBA7330" w14:textId="77777777" w:rsidR="00A35257" w:rsidRPr="002C7A30" w:rsidRDefault="00A35257" w:rsidP="00A35257">
      <w:pPr>
        <w:pStyle w:val="ListBullet"/>
        <w:numPr>
          <w:ilvl w:val="0"/>
          <w:numId w:val="0"/>
        </w:numPr>
        <w:spacing w:after="20" w:line="240" w:lineRule="auto"/>
        <w:ind w:left="360"/>
      </w:pPr>
    </w:p>
    <w:p w14:paraId="0B9A9584" w14:textId="77777777" w:rsidR="0024591E" w:rsidRDefault="00000000" w:rsidP="008667D9">
      <w:pPr>
        <w:spacing w:line="240" w:lineRule="auto"/>
      </w:pPr>
      <w:r>
        <w:rPr>
          <w:b/>
          <w:color w:val="008080"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6"/>
        <w:gridCol w:w="5256"/>
      </w:tblGrid>
      <w:tr w:rsidR="0024591E" w14:paraId="70C1D1BD" w14:textId="77777777">
        <w:tc>
          <w:tcPr>
            <w:tcW w:w="5256" w:type="dxa"/>
          </w:tcPr>
          <w:p w14:paraId="44669ED4" w14:textId="30AA1637" w:rsidR="0024591E" w:rsidRDefault="002C7A30" w:rsidP="008667D9">
            <w:pPr>
              <w:spacing w:line="240" w:lineRule="auto"/>
            </w:pPr>
            <w:r>
              <w:t>GHRIETN</w:t>
            </w:r>
            <w:r>
              <w:br/>
              <w:t>Degree Bachelor of commerce in Computer Applications – 8.3/10</w:t>
            </w:r>
          </w:p>
        </w:tc>
        <w:tc>
          <w:tcPr>
            <w:tcW w:w="5256" w:type="dxa"/>
          </w:tcPr>
          <w:p w14:paraId="2FE7F57F" w14:textId="06C82956" w:rsidR="0024591E" w:rsidRDefault="00000000" w:rsidP="008667D9">
            <w:pPr>
              <w:spacing w:line="240" w:lineRule="auto"/>
              <w:jc w:val="right"/>
            </w:pPr>
            <w:r>
              <w:t>20</w:t>
            </w:r>
            <w:r w:rsidR="002C7A30">
              <w:t>21</w:t>
            </w:r>
            <w:r>
              <w:t xml:space="preserve"> - 202</w:t>
            </w:r>
            <w:r w:rsidR="002C7A30">
              <w:t>3</w:t>
            </w:r>
          </w:p>
        </w:tc>
      </w:tr>
    </w:tbl>
    <w:p w14:paraId="5698403C" w14:textId="77777777" w:rsidR="0024591E" w:rsidRDefault="00000000" w:rsidP="008667D9">
      <w:pPr>
        <w:spacing w:line="240" w:lineRule="auto"/>
        <w:rPr>
          <w:b/>
          <w:color w:val="008080"/>
        </w:rPr>
      </w:pPr>
      <w:r>
        <w:rPr>
          <w:b/>
          <w:color w:val="008080"/>
        </w:rPr>
        <w:t>PROJECT</w:t>
      </w:r>
    </w:p>
    <w:p w14:paraId="7D875BC8" w14:textId="065365D9" w:rsidR="00E37517" w:rsidRPr="00E37517" w:rsidRDefault="00E37517" w:rsidP="008667D9">
      <w:pPr>
        <w:pStyle w:val="ListParagraph"/>
        <w:numPr>
          <w:ilvl w:val="0"/>
          <w:numId w:val="10"/>
        </w:numPr>
        <w:spacing w:line="240" w:lineRule="auto"/>
      </w:pPr>
      <w:r w:rsidRPr="00E37517">
        <w:t xml:space="preserve">Packers &amp; Movers Website (College </w:t>
      </w:r>
      <w:proofErr w:type="gramStart"/>
      <w:r w:rsidRPr="00E37517">
        <w:t xml:space="preserve">Project)   </w:t>
      </w:r>
      <w:proofErr w:type="gramEnd"/>
      <w:r w:rsidRPr="00E37517">
        <w:t xml:space="preserve">                                                                                        2022-2023</w:t>
      </w:r>
    </w:p>
    <w:p w14:paraId="50241E28" w14:textId="3F44230A" w:rsidR="00E37517" w:rsidRPr="00E37517" w:rsidRDefault="00E37517" w:rsidP="008667D9">
      <w:pPr>
        <w:pStyle w:val="ListParagraph"/>
        <w:numPr>
          <w:ilvl w:val="0"/>
          <w:numId w:val="10"/>
        </w:numPr>
        <w:spacing w:line="240" w:lineRule="auto"/>
      </w:pPr>
      <w:r w:rsidRPr="00E37517">
        <w:t>Windows Penetration Testing – Capstone Project (</w:t>
      </w:r>
      <w:proofErr w:type="spellStart"/>
      <w:proofErr w:type="gramStart"/>
      <w:r w:rsidRPr="00E37517">
        <w:t>YHills</w:t>
      </w:r>
      <w:proofErr w:type="spellEnd"/>
      <w:r w:rsidRPr="00E37517">
        <w:t xml:space="preserve">)   </w:t>
      </w:r>
      <w:proofErr w:type="gramEnd"/>
      <w:r w:rsidRPr="00E37517">
        <w:t xml:space="preserve">                                                               12/2023</w:t>
      </w:r>
    </w:p>
    <w:p w14:paraId="775F0BF7" w14:textId="534549DA" w:rsidR="00E37517" w:rsidRPr="00E37517" w:rsidRDefault="00E37517" w:rsidP="008667D9">
      <w:pPr>
        <w:pStyle w:val="ListParagraph"/>
        <w:numPr>
          <w:ilvl w:val="0"/>
          <w:numId w:val="10"/>
        </w:numPr>
        <w:spacing w:line="240" w:lineRule="auto"/>
      </w:pPr>
      <w:r w:rsidRPr="00E37517">
        <w:t xml:space="preserve">Automated Network Scanning Script                                                                                                          06/2024  </w:t>
      </w:r>
    </w:p>
    <w:p w14:paraId="2E2E32F9" w14:textId="0DFDBFE3" w:rsidR="00E37517" w:rsidRPr="00E37517" w:rsidRDefault="00E37517" w:rsidP="008667D9">
      <w:pPr>
        <w:pStyle w:val="ListParagraph"/>
        <w:numPr>
          <w:ilvl w:val="0"/>
          <w:numId w:val="10"/>
        </w:numPr>
        <w:spacing w:line="240" w:lineRule="auto"/>
      </w:pPr>
      <w:r w:rsidRPr="00E37517">
        <w:t xml:space="preserve">Smart Traffic Management System – CG Police                                                                                  </w:t>
      </w:r>
      <w:r>
        <w:t xml:space="preserve">     </w:t>
      </w:r>
      <w:r w:rsidRPr="00E37517">
        <w:t xml:space="preserve">2025-2026 </w:t>
      </w:r>
    </w:p>
    <w:p w14:paraId="112E75F8" w14:textId="4BCD2FA8" w:rsidR="0024591E" w:rsidRDefault="002C7A30" w:rsidP="008667D9">
      <w:pPr>
        <w:spacing w:line="240" w:lineRule="auto"/>
      </w:pPr>
      <w:r>
        <w:rPr>
          <w:b/>
          <w:color w:val="008080"/>
        </w:rPr>
        <w:t>TECHNICAL SKILLS</w:t>
      </w:r>
    </w:p>
    <w:p w14:paraId="09E76663" w14:textId="19AA2E7A" w:rsidR="0078190F" w:rsidRPr="002C7A30" w:rsidRDefault="00000000" w:rsidP="008667D9">
      <w:pPr>
        <w:spacing w:line="240" w:lineRule="auto"/>
      </w:pPr>
      <w:r w:rsidRPr="002C7A30">
        <w:t xml:space="preserve">Tools: </w:t>
      </w:r>
      <w:r w:rsidR="0078190F" w:rsidRPr="002C7A30">
        <w:t xml:space="preserve">Kali Linux, Metasploit, Nmap, Burp Suite, </w:t>
      </w:r>
      <w:proofErr w:type="spellStart"/>
      <w:r w:rsidR="0078190F" w:rsidRPr="002C7A30">
        <w:t>Wazuh</w:t>
      </w:r>
      <w:proofErr w:type="spellEnd"/>
      <w:r w:rsidR="00A35257">
        <w:t>.</w:t>
      </w:r>
    </w:p>
    <w:p w14:paraId="7D11D5FA" w14:textId="701CED21" w:rsidR="002C7A30" w:rsidRPr="002C7A30" w:rsidRDefault="002C7A30" w:rsidP="008667D9">
      <w:pPr>
        <w:spacing w:line="240" w:lineRule="auto"/>
      </w:pPr>
      <w:r w:rsidRPr="002C7A30">
        <w:t xml:space="preserve">Penetration Testing: WAPT, Network </w:t>
      </w:r>
      <w:proofErr w:type="spellStart"/>
      <w:r w:rsidRPr="002C7A30">
        <w:t>Pentesting</w:t>
      </w:r>
      <w:proofErr w:type="spellEnd"/>
      <w:r w:rsidRPr="002C7A30">
        <w:t>, Vulnerability Assessment</w:t>
      </w:r>
      <w:r w:rsidR="00A35257">
        <w:t>.</w:t>
      </w:r>
    </w:p>
    <w:p w14:paraId="7BA8D8A0" w14:textId="692CA0AD" w:rsidR="0078190F" w:rsidRPr="0078190F" w:rsidRDefault="0078190F" w:rsidP="008667D9">
      <w:pPr>
        <w:spacing w:line="240" w:lineRule="auto"/>
        <w:rPr>
          <w:lang w:val="en-IN"/>
        </w:rPr>
      </w:pPr>
      <w:r w:rsidRPr="0078190F">
        <w:rPr>
          <w:lang w:val="en-IN"/>
        </w:rPr>
        <w:t>Virtualization</w:t>
      </w:r>
      <w:r w:rsidR="002C7A30" w:rsidRPr="002C7A30">
        <w:rPr>
          <w:lang w:val="en-IN"/>
        </w:rPr>
        <w:t xml:space="preserve"> &amp; Labs</w:t>
      </w:r>
      <w:r w:rsidRPr="0078190F">
        <w:rPr>
          <w:lang w:val="en-IN"/>
        </w:rPr>
        <w:t>: VMware / VirtualBox</w:t>
      </w:r>
      <w:r w:rsidR="002C7A30" w:rsidRPr="002C7A30">
        <w:rPr>
          <w:lang w:val="en-IN"/>
        </w:rPr>
        <w:t xml:space="preserve">, Docker, Try </w:t>
      </w:r>
      <w:proofErr w:type="spellStart"/>
      <w:r w:rsidR="002C7A30" w:rsidRPr="002C7A30">
        <w:rPr>
          <w:lang w:val="en-IN"/>
        </w:rPr>
        <w:t>HackMe</w:t>
      </w:r>
      <w:proofErr w:type="spellEnd"/>
      <w:r w:rsidR="00A35257">
        <w:rPr>
          <w:lang w:val="en-IN"/>
        </w:rPr>
        <w:t>.</w:t>
      </w:r>
    </w:p>
    <w:p w14:paraId="3E7061B8" w14:textId="7CEE9DE7" w:rsidR="0024591E" w:rsidRPr="002C7A30" w:rsidRDefault="002C7A30" w:rsidP="008667D9">
      <w:pPr>
        <w:spacing w:line="240" w:lineRule="auto"/>
      </w:pPr>
      <w:r w:rsidRPr="002C7A30">
        <w:rPr>
          <w:lang w:val="en-IN"/>
        </w:rPr>
        <w:t xml:space="preserve"> Platforms</w:t>
      </w:r>
      <w:r w:rsidR="0078190F" w:rsidRPr="002C7A30">
        <w:rPr>
          <w:lang w:val="en-IN"/>
        </w:rPr>
        <w:t xml:space="preserve">: Windows, Ubuntu, </w:t>
      </w:r>
      <w:proofErr w:type="gramStart"/>
      <w:r w:rsidR="0078190F" w:rsidRPr="002C7A30">
        <w:rPr>
          <w:lang w:val="en-IN"/>
        </w:rPr>
        <w:t>Linux</w:t>
      </w:r>
      <w:r w:rsidR="0078190F" w:rsidRPr="002C7A30">
        <w:t xml:space="preserve"> </w:t>
      </w:r>
      <w:r w:rsidR="00A35257">
        <w:t>.</w:t>
      </w:r>
      <w:proofErr w:type="gramEnd"/>
    </w:p>
    <w:p w14:paraId="77D9AABF" w14:textId="1208F6BE" w:rsidR="002C7A30" w:rsidRPr="002C7A30" w:rsidRDefault="002C7A30" w:rsidP="008667D9">
      <w:pPr>
        <w:spacing w:line="240" w:lineRule="auto"/>
      </w:pPr>
      <w:r w:rsidRPr="002C7A30">
        <w:t>Concepts: OWASP Top 10, CVE Analysis, Basic Exploit Development</w:t>
      </w:r>
      <w:r w:rsidR="00A35257">
        <w:t>.</w:t>
      </w:r>
    </w:p>
    <w:p w14:paraId="525BF6EA" w14:textId="318A3289" w:rsidR="0024591E" w:rsidRDefault="002C7A30" w:rsidP="0019432F">
      <w:pPr>
        <w:spacing w:line="240" w:lineRule="auto"/>
      </w:pPr>
      <w:r w:rsidRPr="002C7A30">
        <w:t>Techniques: SQL Injection, XSS, Privilege Escalation, Enumeration</w:t>
      </w:r>
      <w:r w:rsidR="00A35257">
        <w:t>.</w:t>
      </w:r>
    </w:p>
    <w:sectPr w:rsidR="0024591E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5B0FA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C5C1F"/>
    <w:multiLevelType w:val="hybridMultilevel"/>
    <w:tmpl w:val="ABE630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0189A"/>
    <w:multiLevelType w:val="hybridMultilevel"/>
    <w:tmpl w:val="17D241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16097"/>
    <w:multiLevelType w:val="hybridMultilevel"/>
    <w:tmpl w:val="401CBE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C28C2"/>
    <w:multiLevelType w:val="hybridMultilevel"/>
    <w:tmpl w:val="E0D27E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14EFC"/>
    <w:multiLevelType w:val="hybridMultilevel"/>
    <w:tmpl w:val="993AAB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C40BDB"/>
    <w:multiLevelType w:val="hybridMultilevel"/>
    <w:tmpl w:val="F5F8B1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04C9D"/>
    <w:multiLevelType w:val="hybridMultilevel"/>
    <w:tmpl w:val="C580393C"/>
    <w:lvl w:ilvl="0" w:tplc="40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61434100">
    <w:abstractNumId w:val="8"/>
  </w:num>
  <w:num w:numId="2" w16cid:durableId="759759077">
    <w:abstractNumId w:val="6"/>
  </w:num>
  <w:num w:numId="3" w16cid:durableId="1026827331">
    <w:abstractNumId w:val="5"/>
  </w:num>
  <w:num w:numId="4" w16cid:durableId="926773489">
    <w:abstractNumId w:val="4"/>
  </w:num>
  <w:num w:numId="5" w16cid:durableId="329332760">
    <w:abstractNumId w:val="7"/>
  </w:num>
  <w:num w:numId="6" w16cid:durableId="1129937216">
    <w:abstractNumId w:val="3"/>
  </w:num>
  <w:num w:numId="7" w16cid:durableId="362292990">
    <w:abstractNumId w:val="2"/>
  </w:num>
  <w:num w:numId="8" w16cid:durableId="2020697798">
    <w:abstractNumId w:val="1"/>
  </w:num>
  <w:num w:numId="9" w16cid:durableId="2083553251">
    <w:abstractNumId w:val="0"/>
  </w:num>
  <w:num w:numId="10" w16cid:durableId="2053647095">
    <w:abstractNumId w:val="14"/>
  </w:num>
  <w:num w:numId="11" w16cid:durableId="1329864785">
    <w:abstractNumId w:val="9"/>
  </w:num>
  <w:num w:numId="12" w16cid:durableId="1348099870">
    <w:abstractNumId w:val="11"/>
  </w:num>
  <w:num w:numId="13" w16cid:durableId="2093355965">
    <w:abstractNumId w:val="15"/>
  </w:num>
  <w:num w:numId="14" w16cid:durableId="29499191">
    <w:abstractNumId w:val="10"/>
  </w:num>
  <w:num w:numId="15" w16cid:durableId="761611948">
    <w:abstractNumId w:val="13"/>
  </w:num>
  <w:num w:numId="16" w16cid:durableId="971978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247"/>
    <w:rsid w:val="00034616"/>
    <w:rsid w:val="0006063C"/>
    <w:rsid w:val="00116E30"/>
    <w:rsid w:val="0014087E"/>
    <w:rsid w:val="0015074B"/>
    <w:rsid w:val="0019432F"/>
    <w:rsid w:val="0024591E"/>
    <w:rsid w:val="00295A88"/>
    <w:rsid w:val="0029639D"/>
    <w:rsid w:val="002C7A30"/>
    <w:rsid w:val="00326F90"/>
    <w:rsid w:val="003F15CD"/>
    <w:rsid w:val="003F5675"/>
    <w:rsid w:val="00607E51"/>
    <w:rsid w:val="007011D5"/>
    <w:rsid w:val="0078190F"/>
    <w:rsid w:val="008667D9"/>
    <w:rsid w:val="008C7CB8"/>
    <w:rsid w:val="00961B27"/>
    <w:rsid w:val="00A35257"/>
    <w:rsid w:val="00A632D0"/>
    <w:rsid w:val="00AA1D8D"/>
    <w:rsid w:val="00B47730"/>
    <w:rsid w:val="00BF13B7"/>
    <w:rsid w:val="00CB0664"/>
    <w:rsid w:val="00CE5882"/>
    <w:rsid w:val="00D832E1"/>
    <w:rsid w:val="00E37517"/>
    <w:rsid w:val="00E66492"/>
    <w:rsid w:val="00EC4D1A"/>
    <w:rsid w:val="00F553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0BB32"/>
  <w14:defaultImageDpi w14:val="300"/>
  <w15:docId w15:val="{CA43BEA4-4C55-49A7-B9FE-458B4F5C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63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E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d-muzzam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uzzammilsheikh04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sheikh prince</cp:lastModifiedBy>
  <cp:revision>15</cp:revision>
  <dcterms:created xsi:type="dcterms:W3CDTF">2013-12-23T23:15:00Z</dcterms:created>
  <dcterms:modified xsi:type="dcterms:W3CDTF">2026-04-03T06:51:00Z</dcterms:modified>
  <cp:category/>
</cp:coreProperties>
</file>